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128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05 августа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г. Нефтеюганск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Агзямова Р.В.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при секретаре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судебного заседания </w:t>
      </w:r>
      <w:r>
        <w:rPr>
          <w:rFonts w:ascii="Times New Roman" w:eastAsia="Times New Roman" w:hAnsi="Times New Roman" w:cs="Times New Roman"/>
          <w:sz w:val="27"/>
          <w:szCs w:val="27"/>
        </w:rPr>
        <w:t>Гильмияровой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Г.Г.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гражданское дело по исковом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заявлению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Отделения Фонда пенсионного и социального страхования Российской Федерации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Ханты-Мансийскому автономному округу – Югре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</w:t>
      </w:r>
      <w:r>
        <w:rPr>
          <w:rFonts w:ascii="Times New Roman" w:eastAsia="Times New Roman" w:hAnsi="Times New Roman" w:cs="Times New Roman"/>
          <w:sz w:val="27"/>
          <w:szCs w:val="27"/>
        </w:rPr>
        <w:t>Петаевой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Лиане </w:t>
      </w:r>
      <w:r>
        <w:rPr>
          <w:rFonts w:ascii="Times New Roman" w:eastAsia="Times New Roman" w:hAnsi="Times New Roman" w:cs="Times New Roman"/>
          <w:sz w:val="27"/>
          <w:szCs w:val="27"/>
        </w:rPr>
        <w:t>Ильгизовне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взыскании </w:t>
      </w:r>
      <w:r>
        <w:rPr>
          <w:rFonts w:ascii="Times New Roman" w:eastAsia="Times New Roman" w:hAnsi="Times New Roman" w:cs="Times New Roman"/>
          <w:sz w:val="27"/>
          <w:szCs w:val="27"/>
        </w:rPr>
        <w:t>неосновательного обогащения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ст. 194-</w:t>
      </w:r>
      <w:r>
        <w:rPr>
          <w:rFonts w:ascii="Times New Roman" w:eastAsia="Times New Roman" w:hAnsi="Times New Roman" w:cs="Times New Roman"/>
          <w:sz w:val="27"/>
          <w:szCs w:val="27"/>
        </w:rPr>
        <w:t>199 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 Е Ш И Л: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Отделения Фонда пенсионного и социального страхования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Российской Федерации по Ханты-Мансийскому автономному округу – Югре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</w:t>
      </w:r>
      <w:r>
        <w:rPr>
          <w:rFonts w:ascii="Times New Roman" w:eastAsia="Times New Roman" w:hAnsi="Times New Roman" w:cs="Times New Roman"/>
          <w:sz w:val="27"/>
          <w:szCs w:val="27"/>
        </w:rPr>
        <w:t>Петаевой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Лиане </w:t>
      </w:r>
      <w:r>
        <w:rPr>
          <w:rFonts w:ascii="Times New Roman" w:eastAsia="Times New Roman" w:hAnsi="Times New Roman" w:cs="Times New Roman"/>
          <w:sz w:val="27"/>
          <w:szCs w:val="27"/>
        </w:rPr>
        <w:t>Ильгизовне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</w:t>
      </w:r>
      <w:r>
        <w:rPr>
          <w:rFonts w:ascii="Times New Roman" w:eastAsia="Times New Roman" w:hAnsi="Times New Roman" w:cs="Times New Roman"/>
          <w:sz w:val="27"/>
          <w:szCs w:val="27"/>
        </w:rPr>
        <w:t>взыскании неосновательного обогащения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удовлетворить.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</w:rPr>
        <w:t>Петаевой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Лианы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Ильгизовн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PassportDatagrp-15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17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16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пользу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Отделения Фонда пенсионного и социального страхования Российской Федерации по Ханты-Мансийскому автономному округу – Югре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ИНН </w:t>
      </w:r>
      <w:r>
        <w:rPr>
          <w:rFonts w:ascii="Times New Roman" w:eastAsia="Times New Roman" w:hAnsi="Times New Roman" w:cs="Times New Roman"/>
          <w:sz w:val="27"/>
          <w:szCs w:val="27"/>
        </w:rPr>
        <w:t>8601002078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денежные средства неосновательного обогащения </w:t>
      </w:r>
      <w:r>
        <w:rPr>
          <w:rFonts w:ascii="Times New Roman" w:eastAsia="Times New Roman" w:hAnsi="Times New Roman" w:cs="Times New Roman"/>
          <w:sz w:val="27"/>
          <w:szCs w:val="27"/>
        </w:rPr>
        <w:t>в виде н</w:t>
      </w:r>
      <w:r>
        <w:rPr>
          <w:rFonts w:ascii="Times New Roman" w:eastAsia="Times New Roman" w:hAnsi="Times New Roman" w:cs="Times New Roman"/>
          <w:sz w:val="27"/>
          <w:szCs w:val="27"/>
        </w:rPr>
        <w:t>езаконно полученн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суммы </w:t>
      </w:r>
      <w:r>
        <w:rPr>
          <w:rFonts w:ascii="Times New Roman" w:eastAsia="Times New Roman" w:hAnsi="Times New Roman" w:cs="Times New Roman"/>
          <w:sz w:val="27"/>
          <w:szCs w:val="27"/>
        </w:rPr>
        <w:t>компенсационной выплаты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размере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3600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</w:rPr>
        <w:t>Петаевой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Лиан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Ильгизовн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доход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бюджета города Нефтеюганска ХМАО – Югры государственную пошлину в сумме </w:t>
      </w:r>
      <w:r>
        <w:rPr>
          <w:rFonts w:ascii="Times New Roman" w:eastAsia="Times New Roman" w:hAnsi="Times New Roman" w:cs="Times New Roman"/>
          <w:sz w:val="27"/>
          <w:szCs w:val="27"/>
        </w:rPr>
        <w:t>400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Решение может быть обжаловано в течение месяца со дня принятия решения суда в окончательной форме в апелляционном порядке в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районный суд Ханты-Мансийского автономного округа – Югры с подачей жалобы через мирового судью, принявшего решение.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участвующие в деле, их представители могут обратиться к мировому судье с заявлением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Р.В. Агзямова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10">
    <w:name w:val="cat-PassportData grp-15 rplc-10"/>
    <w:basedOn w:val="DefaultParagraphFont"/>
  </w:style>
  <w:style w:type="character" w:customStyle="1" w:styleId="cat-ExternalSystemDefinedgrp-17rplc-11">
    <w:name w:val="cat-ExternalSystemDefined grp-17 rplc-11"/>
    <w:basedOn w:val="DefaultParagraphFont"/>
  </w:style>
  <w:style w:type="character" w:customStyle="1" w:styleId="cat-ExternalSystemDefinedgrp-16rplc-12">
    <w:name w:val="cat-ExternalSystemDefined grp-16 rplc-12"/>
    <w:basedOn w:val="DefaultParagraphFont"/>
  </w:style>
  <w:style w:type="character" w:customStyle="1" w:styleId="cat-UserDefinedgrp-18rplc-20">
    <w:name w:val="cat-UserDefined grp-18 rplc-20"/>
    <w:basedOn w:val="DefaultParagraphFont"/>
  </w:style>
  <w:style w:type="character" w:customStyle="1" w:styleId="cat-UserDefinedgrp-19rplc-23">
    <w:name w:val="cat-UserDefined grp-19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